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D28B77">
      <w:pPr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Уважаемые</w:t>
      </w:r>
      <w:r>
        <w:rPr>
          <w:rFonts w:hint="default"/>
          <w:b/>
          <w:bCs/>
          <w:sz w:val="28"/>
          <w:szCs w:val="28"/>
          <w:lang w:val="ru-RU"/>
        </w:rPr>
        <w:t xml:space="preserve"> участники соревнований</w:t>
      </w:r>
    </w:p>
    <w:p w14:paraId="4D0A3A70">
      <w:pPr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 «ЗОЛОТОЙ РЕЗЕРВ. СПОРТИВНЫЙ»!</w:t>
      </w:r>
    </w:p>
    <w:p w14:paraId="661098A8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highlight w:val="yellow"/>
          <w:lang w:val="ru-RU"/>
        </w:rPr>
        <w:t>Заявочные (а затем стартовые) протоколы будут доступны по ссылке:</w:t>
      </w:r>
    </w:p>
    <w:p w14:paraId="0188BAD6">
      <w:pPr>
        <w:rPr>
          <w:rFonts w:hint="default" w:ascii="Arial" w:hAnsi="Arial" w:eastAsia="Arial"/>
          <w:i w:val="0"/>
          <w:iCs w:val="0"/>
          <w:caps w:val="0"/>
          <w:color w:val="0077FF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Arial" w:hAnsi="Arial" w:eastAsia="Arial"/>
          <w:i w:val="0"/>
          <w:iCs w:val="0"/>
          <w:caps w:val="0"/>
          <w:color w:val="0077FF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Arial" w:hAnsi="Arial" w:eastAsia="Arial"/>
          <w:i w:val="0"/>
          <w:iCs w:val="0"/>
          <w:caps w:val="0"/>
          <w:color w:val="0077FF"/>
          <w:spacing w:val="0"/>
          <w:sz w:val="24"/>
          <w:szCs w:val="24"/>
          <w:shd w:val="clear" w:fill="FFFFFF"/>
        </w:rPr>
        <w:instrText xml:space="preserve"> HYPERLINK "https://timing.openband.ru/2026/KIV/01/#" </w:instrText>
      </w:r>
      <w:r>
        <w:rPr>
          <w:rFonts w:hint="default" w:ascii="Arial" w:hAnsi="Arial" w:eastAsia="Arial"/>
          <w:i w:val="0"/>
          <w:iCs w:val="0"/>
          <w:caps w:val="0"/>
          <w:color w:val="0077FF"/>
          <w:spacing w:val="0"/>
          <w:sz w:val="24"/>
          <w:szCs w:val="24"/>
          <w:shd w:val="clear" w:fill="FFFFFF"/>
        </w:rPr>
        <w:fldChar w:fldCharType="separate"/>
      </w:r>
      <w:r>
        <w:rPr>
          <w:rStyle w:val="20"/>
          <w:rFonts w:hint="default" w:ascii="Arial" w:hAnsi="Arial" w:eastAsia="Arial"/>
          <w:i w:val="0"/>
          <w:iCs w:val="0"/>
          <w:caps w:val="0"/>
          <w:spacing w:val="0"/>
          <w:sz w:val="24"/>
          <w:szCs w:val="24"/>
          <w:shd w:val="clear" w:fill="FFFFFF"/>
        </w:rPr>
        <w:t>https://timing.openband.ru/2026/KIV/01/#</w:t>
      </w:r>
      <w:r>
        <w:rPr>
          <w:rFonts w:hint="default" w:ascii="Arial" w:hAnsi="Arial" w:eastAsia="Arial"/>
          <w:i w:val="0"/>
          <w:iCs w:val="0"/>
          <w:caps w:val="0"/>
          <w:color w:val="0077FF"/>
          <w:spacing w:val="0"/>
          <w:sz w:val="24"/>
          <w:szCs w:val="24"/>
          <w:shd w:val="clear" w:fill="FFFFFF"/>
        </w:rPr>
        <w:fldChar w:fldCharType="end"/>
      </w:r>
      <w:bookmarkStart w:id="0" w:name="_GoBack"/>
      <w:bookmarkEnd w:id="0"/>
    </w:p>
    <w:p w14:paraId="6C6100C3">
      <w:pPr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Старт состоится 2</w:t>
      </w:r>
      <w:r>
        <w:rPr>
          <w:rFonts w:hint="default"/>
          <w:b/>
          <w:bCs/>
          <w:sz w:val="28"/>
          <w:szCs w:val="28"/>
          <w:lang w:val="en-US"/>
        </w:rPr>
        <w:t>4</w:t>
      </w:r>
      <w:r>
        <w:rPr>
          <w:rFonts w:hint="default"/>
          <w:b/>
          <w:bCs/>
          <w:sz w:val="28"/>
          <w:szCs w:val="28"/>
          <w:lang w:val="ru-RU"/>
        </w:rPr>
        <w:t xml:space="preserve"> января 202</w:t>
      </w:r>
      <w:r>
        <w:rPr>
          <w:rFonts w:hint="default"/>
          <w:b/>
          <w:bCs/>
          <w:sz w:val="28"/>
          <w:szCs w:val="28"/>
          <w:lang w:val="en-US"/>
        </w:rPr>
        <w:t>6</w:t>
      </w:r>
      <w:r>
        <w:rPr>
          <w:rFonts w:hint="default"/>
          <w:b/>
          <w:bCs/>
          <w:sz w:val="28"/>
          <w:szCs w:val="28"/>
          <w:lang w:val="ru-RU"/>
        </w:rPr>
        <w:t>г.</w:t>
      </w:r>
    </w:p>
    <w:p w14:paraId="6A26AE82">
      <w:pPr>
        <w:rPr>
          <w:rFonts w:hint="default"/>
          <w:b/>
          <w:bCs/>
          <w:color w:val="FF0000"/>
          <w:sz w:val="28"/>
          <w:szCs w:val="28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default"/>
          <w:b/>
          <w:bCs/>
          <w:color w:val="FF0000"/>
          <w:sz w:val="28"/>
          <w:szCs w:val="28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Московская область, г.Королев, Октябрьский б-р, д.10, ВСК Вымпел.</w:t>
      </w:r>
    </w:p>
    <w:p w14:paraId="23FADE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textAlignment w:val="auto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Комиссия по допуску будет работать:</w:t>
      </w:r>
    </w:p>
    <w:p w14:paraId="70C683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highlight w:val="red"/>
          <w:lang w:val="ru-RU"/>
        </w:rPr>
        <w:t>2</w:t>
      </w:r>
      <w:r>
        <w:rPr>
          <w:rFonts w:hint="default"/>
          <w:b/>
          <w:bCs/>
          <w:sz w:val="28"/>
          <w:szCs w:val="28"/>
          <w:highlight w:val="red"/>
          <w:lang w:val="en-US"/>
        </w:rPr>
        <w:t>4</w:t>
      </w:r>
      <w:r>
        <w:rPr>
          <w:rFonts w:hint="default"/>
          <w:b/>
          <w:bCs/>
          <w:sz w:val="28"/>
          <w:szCs w:val="28"/>
          <w:highlight w:val="red"/>
          <w:lang w:val="ru-RU"/>
        </w:rPr>
        <w:t xml:space="preserve"> января с 8:00</w:t>
      </w:r>
      <w:r>
        <w:rPr>
          <w:rFonts w:hint="default"/>
          <w:sz w:val="28"/>
          <w:szCs w:val="28"/>
          <w:lang w:val="ru-RU"/>
        </w:rPr>
        <w:t xml:space="preserve"> в зале формирования заплывов</w:t>
      </w:r>
    </w:p>
    <w:p w14:paraId="6571086B">
      <w:pPr>
        <w:rPr>
          <w:rFonts w:hint="default"/>
          <w:sz w:val="28"/>
          <w:szCs w:val="28"/>
          <w:highlight w:val="cyan"/>
          <w:lang w:val="ru-RU"/>
        </w:rPr>
      </w:pPr>
      <w:r>
        <w:rPr>
          <w:rFonts w:hint="default"/>
          <w:sz w:val="28"/>
          <w:szCs w:val="28"/>
          <w:highlight w:val="cyan"/>
          <w:lang w:val="ru-RU"/>
        </w:rPr>
        <w:t>Команды и участники из других городов, прошедшие онлайн комиссию, предоставляют только согласия и оригинал справки на комиссию в день соревнований в любое время в течении дня.</w:t>
      </w:r>
    </w:p>
    <w:p w14:paraId="47A39B82">
      <w:pPr>
        <w:rPr>
          <w:rFonts w:hint="default"/>
          <w:b/>
          <w:bCs/>
          <w:color w:val="FF0000"/>
          <w:sz w:val="28"/>
          <w:szCs w:val="28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default"/>
          <w:b/>
          <w:bCs/>
          <w:color w:val="FF0000"/>
          <w:sz w:val="28"/>
          <w:szCs w:val="28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УЧАСТНИКИ, НЕ ПРЕДОСТАВИВШИЕ ПОЛНЫЙ КОМПЛЕКТ ДОКУМЕНТОВ, БУДУТ ИСКЛЮЧЕНЫ ИЗ ПРОТОКОЛА И СНЯТЫ С СОРЕВНОВАНИЙ!!!</w:t>
      </w:r>
    </w:p>
    <w:p w14:paraId="361C3A36">
      <w:pPr>
        <w:rPr>
          <w:rFonts w:hint="default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РОДИТЕЛИ И УЧАСТНИКИ МОГУТ НАХОДИТЬСЯ В ЗАЛЕ ФОРМИРОВАНИЯ ЗАПЛЫВОВ И НА ТРИБУНАХ  </w:t>
      </w:r>
      <w:r>
        <w:rPr>
          <w:rFonts w:hint="default"/>
          <w:b/>
          <w:bCs/>
          <w:color w:val="FF0000"/>
          <w:sz w:val="28"/>
          <w:szCs w:val="28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СТРОГО В СМЕННОЙ ОБУВИ</w:t>
      </w:r>
      <w:r>
        <w:rPr>
          <w:rFonts w:hint="default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!!!</w:t>
      </w:r>
    </w:p>
    <w:p w14:paraId="05BF7B92">
      <w:pPr>
        <w:rPr>
          <w:rFonts w:hint="default"/>
          <w:b/>
          <w:bCs/>
          <w:color w:val="000000" w:themeColor="text1"/>
          <w:sz w:val="28"/>
          <w:szCs w:val="28"/>
          <w:highlight w:val="red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8"/>
          <w:szCs w:val="28"/>
          <w:highlight w:val="red"/>
          <w:lang w:val="ru-RU"/>
          <w14:textFill>
            <w14:solidFill>
              <w14:schemeClr w14:val="tx1"/>
            </w14:solidFill>
          </w14:textFill>
        </w:rPr>
        <w:t>ВХОД В БАХИЛАХ  В ЗАЛ ФОРМИРОВАНИЯ ЗАПЛЫВОВ и на ТРИБУНЫ - ЗАПРЕЩЁН!!!</w:t>
      </w:r>
    </w:p>
    <w:p w14:paraId="623D1FFF">
      <w:pPr>
        <w:rPr>
          <w:rFonts w:hint="default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8"/>
          <w:szCs w:val="28"/>
          <w:u w:val="thick"/>
          <w:lang w:val="ru-RU"/>
          <w14:textFill>
            <w14:solidFill>
              <w14:schemeClr w14:val="tx1"/>
            </w14:solidFill>
          </w14:textFill>
        </w:rPr>
        <w:t>ГАРДЕРОБЫ БУДУТ ОТКРЫТЫ ДЛЯ САМОСТОЯТЕЛЬНОГО ПОЛЬЗОВАНИЯ, ЦЕННЫЕ ВЕЩИ В ГАРДЕРОБЕ НЕ ОСТАВЛЯТЬ!</w:t>
      </w:r>
    </w:p>
    <w:p w14:paraId="79A64FF6">
      <w:pPr>
        <w:rPr>
          <w:rFonts w:hint="default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РЕКОМЕНДУЕМ </w:t>
      </w:r>
      <w:r>
        <w:rPr>
          <w:rFonts w:hint="default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при себе иметь </w:t>
      </w:r>
      <w:r>
        <w:rPr>
          <w:rFonts w:hint="default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2-3 плавательных комплекта</w:t>
      </w:r>
      <w:r>
        <w:rPr>
          <w:rFonts w:hint="default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(купальник/ плавки, полотенце), а также халат или спортивный костюм.</w:t>
      </w:r>
    </w:p>
    <w:p w14:paraId="22C952EB">
      <w:pPr>
        <w:rPr>
          <w:rFonts w:hint="default"/>
          <w:sz w:val="28"/>
          <w:szCs w:val="28"/>
          <w:u w:val="thick"/>
          <w:lang w:val="ru-RU"/>
        </w:rPr>
      </w:pPr>
      <w:r>
        <w:rPr>
          <w:rFonts w:hint="default"/>
          <w:sz w:val="28"/>
          <w:szCs w:val="28"/>
          <w:u w:val="thick"/>
          <w:lang w:val="ru-RU"/>
        </w:rPr>
        <w:t>Проход родителей и тренеров в чашу бассейна ЗАПРЕЩЁН!</w:t>
      </w:r>
    </w:p>
    <w:p w14:paraId="60A56173">
      <w:pPr>
        <w:rPr>
          <w:rFonts w:hint="default"/>
          <w:sz w:val="28"/>
          <w:szCs w:val="28"/>
          <w:u w:val="thick"/>
          <w:lang w:val="ru-RU"/>
        </w:rPr>
      </w:pPr>
      <w:r>
        <w:rPr>
          <w:rFonts w:hint="default"/>
          <w:sz w:val="28"/>
          <w:szCs w:val="28"/>
          <w:u w:val="thick"/>
          <w:lang w:val="ru-RU"/>
        </w:rPr>
        <w:t xml:space="preserve"> Родители вместе с детьми находятся в ЗАЛЕ ФОРМИРОВАНИЯ ЗАПЛЫВОВ И НА ТРИБУНАХ!</w:t>
      </w:r>
    </w:p>
    <w:p w14:paraId="5921994A">
      <w:pPr>
        <w:rPr>
          <w:rFonts w:hint="default"/>
          <w:sz w:val="28"/>
          <w:szCs w:val="28"/>
          <w:u w:val="thick"/>
          <w:lang w:val="ru-RU"/>
        </w:rPr>
      </w:pPr>
    </w:p>
    <w:p w14:paraId="192EB251">
      <w:pPr>
        <w:rPr>
          <w:rFonts w:hint="default"/>
          <w:sz w:val="28"/>
          <w:szCs w:val="28"/>
          <w:highlight w:val="red"/>
          <w:lang w:val="ru-RU"/>
        </w:rPr>
      </w:pPr>
      <w:r>
        <w:rPr>
          <w:rFonts w:hint="default"/>
          <w:sz w:val="28"/>
          <w:szCs w:val="28"/>
          <w:highlight w:val="red"/>
          <w:lang w:val="ru-RU"/>
        </w:rPr>
        <w:t xml:space="preserve"> Парковка для участников и гостей по ссылке:</w:t>
      </w:r>
    </w:p>
    <w:p w14:paraId="0AE6BF8E">
      <w:pPr>
        <w:rPr>
          <w:rFonts w:hint="default"/>
          <w:sz w:val="28"/>
          <w:szCs w:val="28"/>
          <w:highlight w:val="red"/>
          <w:lang w:val="ru-RU"/>
        </w:rPr>
      </w:pPr>
      <w:r>
        <w:rPr>
          <w:rFonts w:hint="default"/>
          <w:sz w:val="28"/>
          <w:szCs w:val="28"/>
          <w:highlight w:val="red"/>
          <w:lang w:val="ru-RU"/>
        </w:rPr>
        <w:t>въезд на парквку с улицы Чайковского д.8</w:t>
      </w:r>
    </w:p>
    <w:p w14:paraId="63B9B957">
      <w:pPr>
        <w:rPr>
          <w:rStyle w:val="20"/>
          <w:rFonts w:hint="default" w:ascii="Times New Roman" w:hAnsi="Times New Roman" w:eastAsia="SimSun"/>
          <w:sz w:val="28"/>
          <w:szCs w:val="28"/>
          <w:lang w:val="ru-RU"/>
        </w:rPr>
      </w:pPr>
      <w:r>
        <w:rPr>
          <w:rStyle w:val="20"/>
          <w:rFonts w:hint="default" w:ascii="Times New Roman" w:hAnsi="Times New Roman" w:eastAsia="SimSun"/>
          <w:sz w:val="28"/>
          <w:szCs w:val="28"/>
          <w:lang w:val="ru-RU"/>
        </w:rPr>
        <w:t xml:space="preserve">https://yandex.ru/navi?whatshere%5Bpoint%5D=37.824262982305726%2C55.91402634071359&amp;whatshere%5Bzoom%5D=17.869825&amp;ll=37.824262982305726%2C55.91402634032968&amp;z=17.869825&amp;si=5c80ywgm1e6t6q17gzbrjjjnf4 </w:t>
      </w:r>
    </w:p>
    <w:p w14:paraId="261C488B">
      <w:pPr>
        <w:rPr>
          <w:rFonts w:hint="default"/>
          <w:sz w:val="28"/>
          <w:szCs w:val="28"/>
          <w:u w:val="thick"/>
          <w:lang w:val="ru-RU"/>
        </w:rPr>
      </w:pPr>
    </w:p>
    <w:p w14:paraId="3D92E17B">
      <w:pPr>
        <w:rPr>
          <w:rFonts w:hint="default"/>
          <w:sz w:val="28"/>
          <w:szCs w:val="28"/>
          <w:u w:val="thick"/>
          <w:lang w:val="ru-RU"/>
        </w:rPr>
      </w:pPr>
    </w:p>
    <w:p w14:paraId="3F35665E">
      <w:pPr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ПРОГРАММА СОРЕВНОВАНИЙ:</w:t>
      </w:r>
    </w:p>
    <w:p w14:paraId="034A42AB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en-US"/>
        </w:rPr>
        <w:t>9</w:t>
      </w:r>
      <w:r>
        <w:rPr>
          <w:rFonts w:hint="default"/>
          <w:sz w:val="28"/>
          <w:szCs w:val="28"/>
          <w:lang w:val="ru-RU"/>
        </w:rPr>
        <w:t>.</w:t>
      </w:r>
      <w:r>
        <w:rPr>
          <w:rFonts w:hint="default"/>
          <w:sz w:val="28"/>
          <w:szCs w:val="28"/>
          <w:lang w:val="en-US"/>
        </w:rPr>
        <w:t>00</w:t>
      </w:r>
      <w:r>
        <w:rPr>
          <w:rFonts w:hint="default"/>
          <w:sz w:val="28"/>
          <w:szCs w:val="28"/>
          <w:lang w:val="ru-RU"/>
        </w:rPr>
        <w:t xml:space="preserve"> - Вход в раздевалки.</w:t>
      </w:r>
    </w:p>
    <w:p w14:paraId="35B54F54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en-US"/>
        </w:rPr>
        <w:t>9</w:t>
      </w:r>
      <w:r>
        <w:rPr>
          <w:rFonts w:hint="default"/>
          <w:sz w:val="28"/>
          <w:szCs w:val="28"/>
          <w:lang w:val="ru-RU"/>
        </w:rPr>
        <w:t>.</w:t>
      </w:r>
      <w:r>
        <w:rPr>
          <w:rFonts w:hint="default"/>
          <w:sz w:val="28"/>
          <w:szCs w:val="28"/>
          <w:lang w:val="en-US"/>
        </w:rPr>
        <w:t>15</w:t>
      </w:r>
      <w:r>
        <w:rPr>
          <w:rFonts w:hint="default"/>
          <w:sz w:val="28"/>
          <w:szCs w:val="28"/>
          <w:lang w:val="ru-RU"/>
        </w:rPr>
        <w:t xml:space="preserve">- Начало разминки 1 сессии (800 м вольный стиль)  </w:t>
      </w:r>
    </w:p>
    <w:p w14:paraId="37DD3A0C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en-US"/>
        </w:rPr>
        <w:t>10</w:t>
      </w:r>
      <w:r>
        <w:rPr>
          <w:rFonts w:hint="default"/>
          <w:sz w:val="28"/>
          <w:szCs w:val="28"/>
          <w:lang w:val="ru-RU"/>
        </w:rPr>
        <w:t>.</w:t>
      </w:r>
      <w:r>
        <w:rPr>
          <w:rFonts w:hint="default"/>
          <w:sz w:val="28"/>
          <w:szCs w:val="28"/>
          <w:lang w:val="en-US"/>
        </w:rPr>
        <w:t>00</w:t>
      </w:r>
      <w:r>
        <w:rPr>
          <w:rFonts w:hint="default"/>
          <w:sz w:val="28"/>
          <w:szCs w:val="28"/>
          <w:lang w:val="ru-RU"/>
        </w:rPr>
        <w:t>- Старт первого заплыва 800 м вольный стиль</w:t>
      </w:r>
    </w:p>
    <w:p w14:paraId="199AB2A4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11.15- примерное время начало разминки 2 сессии</w:t>
      </w:r>
    </w:p>
    <w:p w14:paraId="20E8DF06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b/>
          <w:bCs/>
          <w:color w:val="000000" w:themeColor="text1"/>
          <w:sz w:val="28"/>
          <w:szCs w:val="28"/>
          <w:highlight w:val="red"/>
          <w:lang w:val="ru-RU"/>
          <w14:textFill>
            <w14:solidFill>
              <w14:schemeClr w14:val="tx1"/>
            </w14:solidFill>
          </w14:textFill>
        </w:rPr>
        <w:t xml:space="preserve">разминка 30 минут девочки, 30 минут мальчики. Разминка будет проходить раздельно </w:t>
      </w:r>
    </w:p>
    <w:p w14:paraId="122D54D0">
      <w:pPr>
        <w:rPr>
          <w:rFonts w:hint="default"/>
          <w:b/>
          <w:bCs/>
          <w:sz w:val="28"/>
          <w:szCs w:val="28"/>
          <w:u w:val="double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default"/>
          <w:b/>
          <w:bCs/>
          <w:sz w:val="28"/>
          <w:szCs w:val="28"/>
          <w:u w:val="double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По окончанию разминки ПАРАД УЧАСТНИКОВ</w:t>
      </w:r>
      <w:r>
        <w:rPr>
          <w:rFonts w:hint="default"/>
          <w:sz w:val="28"/>
          <w:szCs w:val="28"/>
          <w:u w:val="double"/>
          <w:lang w:val="ru-RU"/>
        </w:rPr>
        <w:t>.</w:t>
      </w:r>
    </w:p>
    <w:p w14:paraId="173AAD39">
      <w:pPr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НАГРАЖДЕНИЕ</w:t>
      </w:r>
      <w:r>
        <w:rPr>
          <w:rFonts w:hint="default"/>
          <w:sz w:val="28"/>
          <w:szCs w:val="28"/>
          <w:lang w:val="ru-RU"/>
        </w:rPr>
        <w:t xml:space="preserve"> будет проходить в ЗАЛЕ ФОРМИРОВАНИЯ ЗАПЛЫВОВ, примерно через 10-15 минут после каждой дистанции.</w:t>
      </w:r>
    </w:p>
    <w:p w14:paraId="23856945">
      <w:pPr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ПОДАРКИ</w:t>
      </w:r>
      <w:r>
        <w:rPr>
          <w:rFonts w:hint="default"/>
          <w:sz w:val="28"/>
          <w:szCs w:val="28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</w:t>
      </w:r>
      <w:r>
        <w:rPr>
          <w:rFonts w:hint="default"/>
          <w:sz w:val="28"/>
          <w:szCs w:val="28"/>
          <w:lang w:val="ru-RU"/>
        </w:rPr>
        <w:t xml:space="preserve">будут вручены </w:t>
      </w:r>
      <w:r>
        <w:rPr>
          <w:rFonts w:hint="default"/>
          <w:b/>
          <w:bCs/>
          <w:sz w:val="28"/>
          <w:szCs w:val="28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КАЖДОМУ УЧАСТНИКУ</w:t>
      </w:r>
      <w:r>
        <w:rPr>
          <w:rFonts w:hint="default"/>
          <w:sz w:val="28"/>
          <w:szCs w:val="28"/>
          <w:lang w:val="ru-RU"/>
        </w:rPr>
        <w:t xml:space="preserve">, после того, как он проплывет дистанции. </w:t>
      </w:r>
    </w:p>
    <w:p w14:paraId="62ADF6E1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ПОДАРКИ выдаются в зале формирования заплывов.</w:t>
      </w:r>
    </w:p>
    <w:p w14:paraId="4FA05C93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ТАКЖЕ ТРАНСЛЯЦИЯ БУДЕТ ДОСТУПНА ПО ССЫЛКЕ:</w:t>
      </w:r>
    </w:p>
    <w:p w14:paraId="42D7B3CD">
      <w:pPr>
        <w:rPr>
          <w:rFonts w:hint="default"/>
          <w:sz w:val="32"/>
          <w:szCs w:val="32"/>
          <w:lang w:val="ru-RU"/>
        </w:rPr>
      </w:pPr>
      <w:r>
        <w:rPr>
          <w:rFonts w:ascii="Arial" w:hAnsi="Arial" w:eastAsia="Arial" w:cs="Arial"/>
          <w:i w:val="0"/>
          <w:iCs w:val="0"/>
          <w:caps w:val="0"/>
          <w:color w:val="0077FF"/>
          <w:spacing w:val="0"/>
          <w:sz w:val="32"/>
          <w:szCs w:val="32"/>
          <w:shd w:val="clear" w:fill="FFFFFF"/>
        </w:rPr>
        <w:fldChar w:fldCharType="begin"/>
      </w:r>
      <w:r>
        <w:rPr>
          <w:rFonts w:ascii="Arial" w:hAnsi="Arial" w:eastAsia="Arial" w:cs="Arial"/>
          <w:i w:val="0"/>
          <w:iCs w:val="0"/>
          <w:caps w:val="0"/>
          <w:color w:val="0077FF"/>
          <w:spacing w:val="0"/>
          <w:sz w:val="32"/>
          <w:szCs w:val="32"/>
          <w:shd w:val="clear" w:fill="FFFFFF"/>
        </w:rPr>
        <w:instrText xml:space="preserve"> HYPERLINK "https://vkvideo.ru/video-224471358_456239099" \t "https://mail.yandex.ru/?ncrnd=65093&amp;uid=7235243" \l "/message/_blank" </w:instrText>
      </w:r>
      <w:r>
        <w:rPr>
          <w:rFonts w:ascii="Arial" w:hAnsi="Arial" w:eastAsia="Arial" w:cs="Arial"/>
          <w:i w:val="0"/>
          <w:iCs w:val="0"/>
          <w:caps w:val="0"/>
          <w:color w:val="0077FF"/>
          <w:spacing w:val="0"/>
          <w:sz w:val="32"/>
          <w:szCs w:val="32"/>
          <w:shd w:val="clear" w:fill="FFFFFF"/>
        </w:rPr>
        <w:fldChar w:fldCharType="separate"/>
      </w:r>
      <w:r>
        <w:rPr>
          <w:rStyle w:val="20"/>
          <w:rFonts w:hint="default" w:ascii="Arial" w:hAnsi="Arial" w:eastAsia="Arial" w:cs="Arial"/>
          <w:i w:val="0"/>
          <w:iCs w:val="0"/>
          <w:caps w:val="0"/>
          <w:color w:val="0077FF"/>
          <w:spacing w:val="0"/>
          <w:sz w:val="32"/>
          <w:szCs w:val="32"/>
          <w:shd w:val="clear" w:fill="FFFFFF"/>
        </w:rPr>
        <w:t>https://vkvideo.ru/video-224471358_456239099</w:t>
      </w:r>
      <w:r>
        <w:rPr>
          <w:rFonts w:hint="default" w:ascii="Arial" w:hAnsi="Arial" w:eastAsia="Arial" w:cs="Arial"/>
          <w:i w:val="0"/>
          <w:iCs w:val="0"/>
          <w:caps w:val="0"/>
          <w:color w:val="0077FF"/>
          <w:spacing w:val="0"/>
          <w:sz w:val="32"/>
          <w:szCs w:val="32"/>
          <w:shd w:val="clear" w:fill="FFFFFF"/>
        </w:rPr>
        <w:fldChar w:fldCharType="end"/>
      </w:r>
    </w:p>
    <w:p w14:paraId="7ABC78C3">
      <w:pPr>
        <w:jc w:val="center"/>
        <w:rPr>
          <w:rFonts w:hint="default"/>
          <w:b/>
          <w:bCs/>
          <w:sz w:val="28"/>
          <w:szCs w:val="28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 w14:paraId="535EC1B0">
      <w:pPr>
        <w:jc w:val="center"/>
        <w:rPr>
          <w:rFonts w:hint="default"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ЖЕЛАЕМ ВСЕМ ЛЁГКОЙ ВОДЫ И БЫСТРЫХ СЕКУНД!</w:t>
      </w:r>
    </w:p>
    <w:p w14:paraId="3F9BF6B8">
      <w:pPr>
        <w:rPr>
          <w:rFonts w:hint="default"/>
          <w:lang w:val="ru-RU"/>
        </w:rPr>
      </w:pPr>
    </w:p>
    <w:sectPr>
      <w:pgSz w:w="11906" w:h="16838"/>
      <w:pgMar w:top="550" w:right="720" w:bottom="55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63F86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50685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51D5DF9"/>
    <w:rsid w:val="06D2293F"/>
    <w:rsid w:val="19AC2EC1"/>
    <w:rsid w:val="1AD50A96"/>
    <w:rsid w:val="1B6C0C0A"/>
    <w:rsid w:val="1BC42F8F"/>
    <w:rsid w:val="2AD15A4E"/>
    <w:rsid w:val="2B6D3EDD"/>
    <w:rsid w:val="31943352"/>
    <w:rsid w:val="33CB15A5"/>
    <w:rsid w:val="3D2E204C"/>
    <w:rsid w:val="40D63F86"/>
    <w:rsid w:val="44A91191"/>
    <w:rsid w:val="4C692849"/>
    <w:rsid w:val="4D896816"/>
    <w:rsid w:val="4E514A0D"/>
    <w:rsid w:val="4E594017"/>
    <w:rsid w:val="64010019"/>
    <w:rsid w:val="6C997F3B"/>
    <w:rsid w:val="72BE52F8"/>
    <w:rsid w:val="737C6181"/>
    <w:rsid w:val="737E1108"/>
    <w:rsid w:val="73D45BE9"/>
    <w:rsid w:val="79D86B8E"/>
    <w:rsid w:val="7CA86C55"/>
    <w:rsid w:val="7F25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2024-11-27T06:32:00Z</dcterms:created>
  <dc:creator>Ирина Карапутина</dc:creator>
  <cp:lastModifiedBy>Ирина Карапутина</cp:lastModifiedBy>
  <dcterms:modified xsi:type="dcterms:W3CDTF">2026-01-21T15:40:42Z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738A6A39E41A45CD8F39A05C12321A63_13</vt:lpwstr>
  </property>
</Properties>
</file>